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прекращении производства по делу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Style w:val="cat-Dategrp-3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 Хант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исполняя обязанности мирового судьи судебного участка № 6 Ханты-Мансийского судебного района.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упрощённом порядке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1120-2806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исковому заявлению КУ ХМАО –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sz w:val="26"/>
          <w:szCs w:val="26"/>
        </w:rPr>
        <w:t>Рыткиной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излишне выплаченных денежных средств,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Истец обратился с иском к ответчику с вышеуказанным иском.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представителя истца поступило ходатайство о прекращении производства по делу в связи с отказом от исковых требований, последствия отказа от исковых требований разъяснены.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материалы дела, мировой судья пришел к следующему.</w:t>
      </w:r>
    </w:p>
    <w:p>
      <w:pPr>
        <w:spacing w:before="0" w:after="0"/>
        <w:ind w:right="4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39 ГПК РФ истец вправе отказаться от иска. В соответствии с ч. 3 ст. 220 ГПК РФ суд прекращает производство по делу в случае, если истец отказался от иска и отказ принят судом.</w:t>
      </w:r>
    </w:p>
    <w:p>
      <w:pPr>
        <w:spacing w:before="0" w:after="0"/>
        <w:ind w:right="4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принимает отказ истца от иска, если это противоречит закону или нарушает права и законные интересы других лиц. Указанные обстоятельства судом не установлены, в связи с чем суд принимает отказ истца от иска. </w:t>
      </w:r>
    </w:p>
    <w:p>
      <w:pPr>
        <w:spacing w:before="0" w:after="0"/>
        <w:ind w:right="4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ст. 173, ст. 220 ч. 4, </w:t>
      </w:r>
      <w:r>
        <w:rPr>
          <w:rFonts w:ascii="Times New Roman" w:eastAsia="Times New Roman" w:hAnsi="Times New Roman" w:cs="Times New Roman"/>
          <w:sz w:val="26"/>
          <w:szCs w:val="26"/>
        </w:rPr>
        <w:t>232.4 Гражданского процессуального кодекса Российской Федерации,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Принять отказ представителя истца от иска КУ ХМАО – </w:t>
      </w:r>
      <w:r>
        <w:rPr>
          <w:rStyle w:val="cat-Addressgrp-2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sz w:val="26"/>
          <w:szCs w:val="26"/>
        </w:rPr>
        <w:t>Рыткиной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излишне выплаченных денежных средств.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гражданскому делу №2-1120-2806/2026 по исковому заявлению КУ ХМАО –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«Агентство социального благополучия населения» к </w:t>
      </w:r>
      <w:r>
        <w:rPr>
          <w:rFonts w:ascii="Times New Roman" w:eastAsia="Times New Roman" w:hAnsi="Times New Roman" w:cs="Times New Roman"/>
          <w:sz w:val="26"/>
          <w:szCs w:val="26"/>
        </w:rPr>
        <w:t>Рыткиной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излишне выплаченных денежных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прекратить, разъяснив,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может быть обжаловано и опротестовано в апелляционном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течение 15 дней со дня вынесения в 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Style w:val="cat-FIOgrp-6rplc-1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Style w:val="cat-FIOgrp-6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3rplc-1">
    <w:name w:val="cat-Date grp-3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7rplc-6">
    <w:name w:val="cat-UserDefined grp-7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7rplc-9">
    <w:name w:val="cat-UserDefined grp-7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UserDefinedgrp-7rplc-12">
    <w:name w:val="cat-UserDefined grp-7 rplc-12"/>
    <w:basedOn w:val="DefaultParagraphFont"/>
  </w:style>
  <w:style w:type="character" w:customStyle="1" w:styleId="cat-FIOgrp-6rplc-13">
    <w:name w:val="cat-FIO grp-6 rplc-13"/>
    <w:basedOn w:val="DefaultParagraphFont"/>
  </w:style>
  <w:style w:type="character" w:customStyle="1" w:styleId="cat-FIOgrp-6rplc-14">
    <w:name w:val="cat-FIO grp-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